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D330" w14:textId="79964074" w:rsidR="00B24DE2" w:rsidRDefault="00B24DE2">
      <w:pPr>
        <w:pStyle w:val="Otsikko"/>
      </w:pPr>
    </w:p>
    <w:p w14:paraId="36D896C5" w14:textId="77777777" w:rsidR="00B24DE2" w:rsidRPr="00B24DE2" w:rsidRDefault="00B24DE2">
      <w:pPr>
        <w:pStyle w:val="Otsikko"/>
        <w:rPr>
          <w:color w:val="auto"/>
        </w:rPr>
      </w:pPr>
    </w:p>
    <w:p w14:paraId="769C7846" w14:textId="5540ED33" w:rsidR="00781C20" w:rsidRPr="00B24DE2" w:rsidRDefault="00B11557">
      <w:pPr>
        <w:pStyle w:val="Otsikko"/>
        <w:rPr>
          <w:color w:val="auto"/>
        </w:rPr>
      </w:pPr>
      <w:r w:rsidRPr="00B24DE2">
        <w:rPr>
          <w:color w:val="auto"/>
        </w:rPr>
        <w:t>Jäsenyyspelin seurantalomake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713"/>
        <w:gridCol w:w="2559"/>
        <w:gridCol w:w="1241"/>
        <w:gridCol w:w="1159"/>
        <w:gridCol w:w="1092"/>
        <w:gridCol w:w="872"/>
        <w:gridCol w:w="786"/>
        <w:gridCol w:w="1386"/>
        <w:gridCol w:w="780"/>
        <w:gridCol w:w="1362"/>
      </w:tblGrid>
      <w:tr w:rsidR="00746747" w14:paraId="67388D2E" w14:textId="77777777" w:rsidTr="00B24DE2">
        <w:tc>
          <w:tcPr>
            <w:tcW w:w="1713" w:type="dxa"/>
          </w:tcPr>
          <w:p w14:paraId="6BBF0BD0" w14:textId="77777777" w:rsidR="00781C20" w:rsidRDefault="00B11557">
            <w:r>
              <w:t>Tavoite</w:t>
            </w:r>
          </w:p>
        </w:tc>
        <w:tc>
          <w:tcPr>
            <w:tcW w:w="2559" w:type="dxa"/>
          </w:tcPr>
          <w:p w14:paraId="1B352A78" w14:textId="77777777" w:rsidR="00781C20" w:rsidRDefault="00B11557">
            <w:r>
              <w:t>Toimenpide</w:t>
            </w:r>
          </w:p>
        </w:tc>
        <w:tc>
          <w:tcPr>
            <w:tcW w:w="1241" w:type="dxa"/>
          </w:tcPr>
          <w:p w14:paraId="61AAF377" w14:textId="74FBC920" w:rsidR="00781C20" w:rsidRDefault="00B11557">
            <w:r>
              <w:t>Vastuu</w:t>
            </w:r>
            <w:r w:rsidR="00746747">
              <w:t>-</w:t>
            </w:r>
            <w:r>
              <w:t>henkilö</w:t>
            </w:r>
            <w:r w:rsidR="00746747">
              <w:t>t</w:t>
            </w:r>
          </w:p>
        </w:tc>
        <w:tc>
          <w:tcPr>
            <w:tcW w:w="1159" w:type="dxa"/>
          </w:tcPr>
          <w:p w14:paraId="764B0D12" w14:textId="77777777" w:rsidR="00781C20" w:rsidRDefault="00B11557">
            <w:r>
              <w:t>Takaraja</w:t>
            </w:r>
          </w:p>
        </w:tc>
        <w:tc>
          <w:tcPr>
            <w:tcW w:w="1092" w:type="dxa"/>
          </w:tcPr>
          <w:p w14:paraId="38415A82" w14:textId="77777777" w:rsidR="00781C20" w:rsidRDefault="00B11557">
            <w:r>
              <w:t>Resurssit (aika/€)</w:t>
            </w:r>
          </w:p>
        </w:tc>
        <w:tc>
          <w:tcPr>
            <w:tcW w:w="872" w:type="dxa"/>
          </w:tcPr>
          <w:p w14:paraId="3E3A0784" w14:textId="77777777" w:rsidR="00781C20" w:rsidRDefault="00B11557">
            <w:r>
              <w:t>Impact (1-5)</w:t>
            </w:r>
          </w:p>
        </w:tc>
        <w:tc>
          <w:tcPr>
            <w:tcW w:w="786" w:type="dxa"/>
          </w:tcPr>
          <w:p w14:paraId="533F2812" w14:textId="77777777" w:rsidR="00781C20" w:rsidRDefault="00B11557">
            <w:r>
              <w:t>Reach (1-5)</w:t>
            </w:r>
          </w:p>
        </w:tc>
        <w:tc>
          <w:tcPr>
            <w:tcW w:w="1386" w:type="dxa"/>
          </w:tcPr>
          <w:p w14:paraId="38F12191" w14:textId="77777777" w:rsidR="00781C20" w:rsidRDefault="00B11557">
            <w:r>
              <w:t>Engagement (1-5)</w:t>
            </w:r>
          </w:p>
        </w:tc>
        <w:tc>
          <w:tcPr>
            <w:tcW w:w="780" w:type="dxa"/>
          </w:tcPr>
          <w:p w14:paraId="15A18827" w14:textId="77777777" w:rsidR="00781C20" w:rsidRDefault="00B11557">
            <w:r>
              <w:t>Adapt (1-5)</w:t>
            </w:r>
          </w:p>
        </w:tc>
        <w:tc>
          <w:tcPr>
            <w:tcW w:w="1362" w:type="dxa"/>
          </w:tcPr>
          <w:p w14:paraId="70F0F6CA" w14:textId="77777777" w:rsidR="00781C20" w:rsidRDefault="00B11557">
            <w:r>
              <w:t>Status (Valmis / Kesken / Viivästynyt)</w:t>
            </w:r>
          </w:p>
        </w:tc>
      </w:tr>
      <w:tr w:rsidR="00746747" w14:paraId="2D5F1F8C" w14:textId="77777777" w:rsidTr="00B24DE2">
        <w:trPr>
          <w:trHeight w:val="1472"/>
        </w:trPr>
        <w:tc>
          <w:tcPr>
            <w:tcW w:w="1713" w:type="dxa"/>
          </w:tcPr>
          <w:p w14:paraId="7F8D09D4" w14:textId="4A8FE1D3" w:rsidR="00781C20" w:rsidRPr="00B24DE2" w:rsidRDefault="00C74A38">
            <w:pPr>
              <w:rPr>
                <w:color w:val="95B3D7" w:themeColor="accent1" w:themeTint="99"/>
              </w:rPr>
            </w:pPr>
            <w:r>
              <w:rPr>
                <w:color w:val="95B3D7" w:themeColor="accent1" w:themeTint="99"/>
              </w:rPr>
              <w:t xml:space="preserve"> </w:t>
            </w:r>
          </w:p>
        </w:tc>
        <w:tc>
          <w:tcPr>
            <w:tcW w:w="2559" w:type="dxa"/>
          </w:tcPr>
          <w:p w14:paraId="60BF0E56" w14:textId="394B3C01" w:rsidR="00781C20" w:rsidRPr="00B24DE2" w:rsidRDefault="00C74A38">
            <w:pPr>
              <w:rPr>
                <w:color w:val="95B3D7" w:themeColor="accent1" w:themeTint="99"/>
              </w:rPr>
            </w:pPr>
            <w:r>
              <w:rPr>
                <w:color w:val="95B3D7" w:themeColor="accent1" w:themeTint="99"/>
              </w:rPr>
              <w:t xml:space="preserve"> </w:t>
            </w:r>
          </w:p>
        </w:tc>
        <w:tc>
          <w:tcPr>
            <w:tcW w:w="1241" w:type="dxa"/>
          </w:tcPr>
          <w:p w14:paraId="1C95F10E" w14:textId="265CED63" w:rsidR="00781C20" w:rsidRPr="00B24DE2" w:rsidRDefault="00C74A38">
            <w:pPr>
              <w:rPr>
                <w:color w:val="95B3D7" w:themeColor="accent1" w:themeTint="99"/>
              </w:rPr>
            </w:pPr>
            <w:r>
              <w:rPr>
                <w:color w:val="95B3D7" w:themeColor="accent1" w:themeTint="99"/>
              </w:rPr>
              <w:t xml:space="preserve"> </w:t>
            </w:r>
          </w:p>
        </w:tc>
        <w:tc>
          <w:tcPr>
            <w:tcW w:w="1159" w:type="dxa"/>
          </w:tcPr>
          <w:p w14:paraId="3F4D6A92" w14:textId="190467F9" w:rsidR="00781C20" w:rsidRPr="00B24DE2" w:rsidRDefault="00C74A38">
            <w:pPr>
              <w:rPr>
                <w:color w:val="95B3D7" w:themeColor="accent1" w:themeTint="99"/>
              </w:rPr>
            </w:pPr>
            <w:r>
              <w:rPr>
                <w:color w:val="95B3D7" w:themeColor="accent1" w:themeTint="99"/>
              </w:rPr>
              <w:t xml:space="preserve"> </w:t>
            </w:r>
          </w:p>
        </w:tc>
        <w:tc>
          <w:tcPr>
            <w:tcW w:w="1092" w:type="dxa"/>
          </w:tcPr>
          <w:p w14:paraId="17FE3DA1" w14:textId="28AC1D36" w:rsidR="00781C20" w:rsidRPr="00B24DE2" w:rsidRDefault="00C74A38">
            <w:pPr>
              <w:rPr>
                <w:color w:val="95B3D7" w:themeColor="accent1" w:themeTint="99"/>
              </w:rPr>
            </w:pPr>
            <w:r>
              <w:rPr>
                <w:color w:val="95B3D7" w:themeColor="accent1" w:themeTint="99"/>
              </w:rPr>
              <w:t xml:space="preserve"> </w:t>
            </w:r>
          </w:p>
        </w:tc>
        <w:tc>
          <w:tcPr>
            <w:tcW w:w="872" w:type="dxa"/>
          </w:tcPr>
          <w:p w14:paraId="0F8F141F" w14:textId="6DE96074" w:rsidR="00781C20" w:rsidRPr="00B24DE2" w:rsidRDefault="00781C20">
            <w:pPr>
              <w:rPr>
                <w:color w:val="95B3D7" w:themeColor="accent1" w:themeTint="99"/>
              </w:rPr>
            </w:pPr>
          </w:p>
        </w:tc>
        <w:tc>
          <w:tcPr>
            <w:tcW w:w="786" w:type="dxa"/>
          </w:tcPr>
          <w:p w14:paraId="7F039970" w14:textId="2E678BC1" w:rsidR="00781C20" w:rsidRPr="00B24DE2" w:rsidRDefault="00C74A38">
            <w:pPr>
              <w:rPr>
                <w:color w:val="95B3D7" w:themeColor="accent1" w:themeTint="99"/>
              </w:rPr>
            </w:pPr>
            <w:r>
              <w:rPr>
                <w:color w:val="95B3D7" w:themeColor="accent1" w:themeTint="99"/>
              </w:rPr>
              <w:t xml:space="preserve"> </w:t>
            </w:r>
          </w:p>
        </w:tc>
        <w:tc>
          <w:tcPr>
            <w:tcW w:w="1386" w:type="dxa"/>
          </w:tcPr>
          <w:p w14:paraId="48225606" w14:textId="26796BB7" w:rsidR="00781C20" w:rsidRPr="00B24DE2" w:rsidRDefault="00781C20">
            <w:pPr>
              <w:rPr>
                <w:color w:val="95B3D7" w:themeColor="accent1" w:themeTint="99"/>
              </w:rPr>
            </w:pPr>
          </w:p>
        </w:tc>
        <w:tc>
          <w:tcPr>
            <w:tcW w:w="780" w:type="dxa"/>
          </w:tcPr>
          <w:p w14:paraId="684AF33A" w14:textId="1B2603FB" w:rsidR="00781C20" w:rsidRPr="00B24DE2" w:rsidRDefault="00781C20">
            <w:pPr>
              <w:rPr>
                <w:color w:val="95B3D7" w:themeColor="accent1" w:themeTint="99"/>
              </w:rPr>
            </w:pPr>
          </w:p>
        </w:tc>
        <w:tc>
          <w:tcPr>
            <w:tcW w:w="1362" w:type="dxa"/>
          </w:tcPr>
          <w:p w14:paraId="1E61EA1D" w14:textId="19674886" w:rsidR="00781C20" w:rsidRPr="00B24DE2" w:rsidRDefault="00781C20">
            <w:pPr>
              <w:rPr>
                <w:color w:val="95B3D7" w:themeColor="accent1" w:themeTint="99"/>
              </w:rPr>
            </w:pPr>
          </w:p>
        </w:tc>
      </w:tr>
      <w:tr w:rsidR="00B24DE2" w14:paraId="31BF511C" w14:textId="77777777" w:rsidTr="00B24DE2">
        <w:trPr>
          <w:trHeight w:val="1472"/>
        </w:trPr>
        <w:tc>
          <w:tcPr>
            <w:tcW w:w="1713" w:type="dxa"/>
          </w:tcPr>
          <w:p w14:paraId="47F3B542" w14:textId="77777777" w:rsidR="00B24DE2" w:rsidRDefault="00B24DE2"/>
        </w:tc>
        <w:tc>
          <w:tcPr>
            <w:tcW w:w="2559" w:type="dxa"/>
          </w:tcPr>
          <w:p w14:paraId="6B7D8508" w14:textId="77777777" w:rsidR="00B24DE2" w:rsidRDefault="00B24DE2"/>
        </w:tc>
        <w:tc>
          <w:tcPr>
            <w:tcW w:w="1241" w:type="dxa"/>
          </w:tcPr>
          <w:p w14:paraId="49657EDD" w14:textId="77777777" w:rsidR="00B24DE2" w:rsidRDefault="00B24DE2"/>
        </w:tc>
        <w:tc>
          <w:tcPr>
            <w:tcW w:w="1159" w:type="dxa"/>
          </w:tcPr>
          <w:p w14:paraId="55C0C0F8" w14:textId="77777777" w:rsidR="00B24DE2" w:rsidRDefault="00B24DE2"/>
        </w:tc>
        <w:tc>
          <w:tcPr>
            <w:tcW w:w="1092" w:type="dxa"/>
          </w:tcPr>
          <w:p w14:paraId="5EB7DE62" w14:textId="77777777" w:rsidR="00B24DE2" w:rsidRDefault="00B24DE2"/>
        </w:tc>
        <w:tc>
          <w:tcPr>
            <w:tcW w:w="872" w:type="dxa"/>
          </w:tcPr>
          <w:p w14:paraId="4EDB2BD8" w14:textId="77777777" w:rsidR="00B24DE2" w:rsidRDefault="00B24DE2"/>
        </w:tc>
        <w:tc>
          <w:tcPr>
            <w:tcW w:w="786" w:type="dxa"/>
          </w:tcPr>
          <w:p w14:paraId="492DD9EE" w14:textId="77777777" w:rsidR="00B24DE2" w:rsidRDefault="00B24DE2"/>
        </w:tc>
        <w:tc>
          <w:tcPr>
            <w:tcW w:w="1386" w:type="dxa"/>
          </w:tcPr>
          <w:p w14:paraId="7F0E5ED7" w14:textId="77777777" w:rsidR="00B24DE2" w:rsidRDefault="00B24DE2"/>
        </w:tc>
        <w:tc>
          <w:tcPr>
            <w:tcW w:w="780" w:type="dxa"/>
          </w:tcPr>
          <w:p w14:paraId="65596713" w14:textId="77777777" w:rsidR="00B24DE2" w:rsidRDefault="00B24DE2"/>
        </w:tc>
        <w:tc>
          <w:tcPr>
            <w:tcW w:w="1362" w:type="dxa"/>
          </w:tcPr>
          <w:p w14:paraId="31D41F3E" w14:textId="77777777" w:rsidR="00B24DE2" w:rsidRDefault="00B24DE2"/>
        </w:tc>
      </w:tr>
      <w:tr w:rsidR="00B24DE2" w14:paraId="032633EA" w14:textId="77777777" w:rsidTr="00B24DE2">
        <w:trPr>
          <w:trHeight w:val="1472"/>
        </w:trPr>
        <w:tc>
          <w:tcPr>
            <w:tcW w:w="1713" w:type="dxa"/>
          </w:tcPr>
          <w:p w14:paraId="32107E76" w14:textId="77777777" w:rsidR="00B24DE2" w:rsidRDefault="00B24DE2"/>
        </w:tc>
        <w:tc>
          <w:tcPr>
            <w:tcW w:w="2559" w:type="dxa"/>
          </w:tcPr>
          <w:p w14:paraId="3DD05381" w14:textId="77777777" w:rsidR="00B24DE2" w:rsidRDefault="00B24DE2"/>
        </w:tc>
        <w:tc>
          <w:tcPr>
            <w:tcW w:w="1241" w:type="dxa"/>
          </w:tcPr>
          <w:p w14:paraId="7C203F25" w14:textId="77777777" w:rsidR="00B24DE2" w:rsidRDefault="00B24DE2"/>
        </w:tc>
        <w:tc>
          <w:tcPr>
            <w:tcW w:w="1159" w:type="dxa"/>
          </w:tcPr>
          <w:p w14:paraId="7C2372FC" w14:textId="77777777" w:rsidR="00B24DE2" w:rsidRDefault="00B24DE2"/>
        </w:tc>
        <w:tc>
          <w:tcPr>
            <w:tcW w:w="1092" w:type="dxa"/>
          </w:tcPr>
          <w:p w14:paraId="76FF3A2F" w14:textId="77777777" w:rsidR="00B24DE2" w:rsidRDefault="00B24DE2"/>
        </w:tc>
        <w:tc>
          <w:tcPr>
            <w:tcW w:w="872" w:type="dxa"/>
          </w:tcPr>
          <w:p w14:paraId="38681B08" w14:textId="77777777" w:rsidR="00B24DE2" w:rsidRDefault="00B24DE2"/>
        </w:tc>
        <w:tc>
          <w:tcPr>
            <w:tcW w:w="786" w:type="dxa"/>
          </w:tcPr>
          <w:p w14:paraId="0CE1C26C" w14:textId="77777777" w:rsidR="00B24DE2" w:rsidRDefault="00B24DE2"/>
        </w:tc>
        <w:tc>
          <w:tcPr>
            <w:tcW w:w="1386" w:type="dxa"/>
          </w:tcPr>
          <w:p w14:paraId="4BEC6BC5" w14:textId="77777777" w:rsidR="00B24DE2" w:rsidRDefault="00B24DE2"/>
        </w:tc>
        <w:tc>
          <w:tcPr>
            <w:tcW w:w="780" w:type="dxa"/>
          </w:tcPr>
          <w:p w14:paraId="47EF49CB" w14:textId="77777777" w:rsidR="00B24DE2" w:rsidRDefault="00B24DE2"/>
        </w:tc>
        <w:tc>
          <w:tcPr>
            <w:tcW w:w="1362" w:type="dxa"/>
          </w:tcPr>
          <w:p w14:paraId="41EED9CC" w14:textId="77777777" w:rsidR="00B24DE2" w:rsidRDefault="00B24DE2"/>
        </w:tc>
      </w:tr>
      <w:tr w:rsidR="00B24DE2" w14:paraId="0A252D0D" w14:textId="77777777" w:rsidTr="00B24DE2">
        <w:trPr>
          <w:trHeight w:val="1472"/>
        </w:trPr>
        <w:tc>
          <w:tcPr>
            <w:tcW w:w="1713" w:type="dxa"/>
          </w:tcPr>
          <w:p w14:paraId="7A841757" w14:textId="77777777" w:rsidR="00B24DE2" w:rsidRDefault="00B24DE2"/>
        </w:tc>
        <w:tc>
          <w:tcPr>
            <w:tcW w:w="2559" w:type="dxa"/>
          </w:tcPr>
          <w:p w14:paraId="38806E2D" w14:textId="77777777" w:rsidR="00B24DE2" w:rsidRDefault="00B24DE2"/>
        </w:tc>
        <w:tc>
          <w:tcPr>
            <w:tcW w:w="1241" w:type="dxa"/>
          </w:tcPr>
          <w:p w14:paraId="320F7AB5" w14:textId="77777777" w:rsidR="00B24DE2" w:rsidRDefault="00B24DE2"/>
        </w:tc>
        <w:tc>
          <w:tcPr>
            <w:tcW w:w="1159" w:type="dxa"/>
          </w:tcPr>
          <w:p w14:paraId="16E33ABD" w14:textId="77777777" w:rsidR="00B24DE2" w:rsidRDefault="00B24DE2"/>
        </w:tc>
        <w:tc>
          <w:tcPr>
            <w:tcW w:w="1092" w:type="dxa"/>
          </w:tcPr>
          <w:p w14:paraId="265114FE" w14:textId="77777777" w:rsidR="00B24DE2" w:rsidRDefault="00B24DE2"/>
        </w:tc>
        <w:tc>
          <w:tcPr>
            <w:tcW w:w="872" w:type="dxa"/>
          </w:tcPr>
          <w:p w14:paraId="0F9F0DD2" w14:textId="77777777" w:rsidR="00B24DE2" w:rsidRDefault="00B24DE2"/>
        </w:tc>
        <w:tc>
          <w:tcPr>
            <w:tcW w:w="786" w:type="dxa"/>
          </w:tcPr>
          <w:p w14:paraId="63E1F7F2" w14:textId="77777777" w:rsidR="00B24DE2" w:rsidRDefault="00B24DE2"/>
        </w:tc>
        <w:tc>
          <w:tcPr>
            <w:tcW w:w="1386" w:type="dxa"/>
          </w:tcPr>
          <w:p w14:paraId="6EF1E3C4" w14:textId="77777777" w:rsidR="00B24DE2" w:rsidRDefault="00B24DE2"/>
        </w:tc>
        <w:tc>
          <w:tcPr>
            <w:tcW w:w="780" w:type="dxa"/>
          </w:tcPr>
          <w:p w14:paraId="50BBC2C6" w14:textId="77777777" w:rsidR="00B24DE2" w:rsidRDefault="00B24DE2"/>
        </w:tc>
        <w:tc>
          <w:tcPr>
            <w:tcW w:w="1362" w:type="dxa"/>
          </w:tcPr>
          <w:p w14:paraId="4E2C0769" w14:textId="77777777" w:rsidR="00B24DE2" w:rsidRDefault="00B24DE2"/>
        </w:tc>
      </w:tr>
      <w:tr w:rsidR="00B24DE2" w14:paraId="1DEE296E" w14:textId="77777777" w:rsidTr="00B24DE2">
        <w:trPr>
          <w:trHeight w:val="1472"/>
        </w:trPr>
        <w:tc>
          <w:tcPr>
            <w:tcW w:w="1713" w:type="dxa"/>
          </w:tcPr>
          <w:p w14:paraId="42F0211B" w14:textId="77777777" w:rsidR="00B24DE2" w:rsidRDefault="00B24DE2"/>
        </w:tc>
        <w:tc>
          <w:tcPr>
            <w:tcW w:w="2559" w:type="dxa"/>
          </w:tcPr>
          <w:p w14:paraId="1132F0E3" w14:textId="77777777" w:rsidR="00B24DE2" w:rsidRDefault="00B24DE2"/>
        </w:tc>
        <w:tc>
          <w:tcPr>
            <w:tcW w:w="1241" w:type="dxa"/>
          </w:tcPr>
          <w:p w14:paraId="6A4FF367" w14:textId="77777777" w:rsidR="00B24DE2" w:rsidRDefault="00B24DE2"/>
        </w:tc>
        <w:tc>
          <w:tcPr>
            <w:tcW w:w="1159" w:type="dxa"/>
          </w:tcPr>
          <w:p w14:paraId="1839A670" w14:textId="77777777" w:rsidR="00B24DE2" w:rsidRDefault="00B24DE2"/>
        </w:tc>
        <w:tc>
          <w:tcPr>
            <w:tcW w:w="1092" w:type="dxa"/>
          </w:tcPr>
          <w:p w14:paraId="76B2DF5D" w14:textId="77777777" w:rsidR="00B24DE2" w:rsidRDefault="00B24DE2"/>
        </w:tc>
        <w:tc>
          <w:tcPr>
            <w:tcW w:w="872" w:type="dxa"/>
          </w:tcPr>
          <w:p w14:paraId="472FFA55" w14:textId="77777777" w:rsidR="00B24DE2" w:rsidRDefault="00B24DE2"/>
        </w:tc>
        <w:tc>
          <w:tcPr>
            <w:tcW w:w="786" w:type="dxa"/>
          </w:tcPr>
          <w:p w14:paraId="16A358FC" w14:textId="77777777" w:rsidR="00B24DE2" w:rsidRDefault="00B24DE2"/>
        </w:tc>
        <w:tc>
          <w:tcPr>
            <w:tcW w:w="1386" w:type="dxa"/>
          </w:tcPr>
          <w:p w14:paraId="139987AD" w14:textId="77777777" w:rsidR="00B24DE2" w:rsidRDefault="00B24DE2"/>
        </w:tc>
        <w:tc>
          <w:tcPr>
            <w:tcW w:w="780" w:type="dxa"/>
          </w:tcPr>
          <w:p w14:paraId="03F6C04F" w14:textId="77777777" w:rsidR="00B24DE2" w:rsidRDefault="00B24DE2"/>
        </w:tc>
        <w:tc>
          <w:tcPr>
            <w:tcW w:w="1362" w:type="dxa"/>
          </w:tcPr>
          <w:p w14:paraId="2C3C3C9D" w14:textId="77777777" w:rsidR="00B24DE2" w:rsidRDefault="00B24DE2"/>
        </w:tc>
      </w:tr>
      <w:tr w:rsidR="00B24DE2" w14:paraId="13785F7C" w14:textId="77777777" w:rsidTr="00B24DE2">
        <w:trPr>
          <w:trHeight w:val="1472"/>
        </w:trPr>
        <w:tc>
          <w:tcPr>
            <w:tcW w:w="1713" w:type="dxa"/>
          </w:tcPr>
          <w:p w14:paraId="6C6B9F3F" w14:textId="77777777" w:rsidR="00B24DE2" w:rsidRDefault="00B24DE2"/>
        </w:tc>
        <w:tc>
          <w:tcPr>
            <w:tcW w:w="2559" w:type="dxa"/>
          </w:tcPr>
          <w:p w14:paraId="77C91836" w14:textId="77777777" w:rsidR="00B24DE2" w:rsidRDefault="00B24DE2"/>
        </w:tc>
        <w:tc>
          <w:tcPr>
            <w:tcW w:w="1241" w:type="dxa"/>
          </w:tcPr>
          <w:p w14:paraId="78B2D835" w14:textId="77777777" w:rsidR="00B24DE2" w:rsidRDefault="00B24DE2"/>
        </w:tc>
        <w:tc>
          <w:tcPr>
            <w:tcW w:w="1159" w:type="dxa"/>
          </w:tcPr>
          <w:p w14:paraId="001D6E8E" w14:textId="77777777" w:rsidR="00B24DE2" w:rsidRDefault="00B24DE2"/>
        </w:tc>
        <w:tc>
          <w:tcPr>
            <w:tcW w:w="1092" w:type="dxa"/>
          </w:tcPr>
          <w:p w14:paraId="0426F676" w14:textId="77777777" w:rsidR="00B24DE2" w:rsidRDefault="00B24DE2"/>
        </w:tc>
        <w:tc>
          <w:tcPr>
            <w:tcW w:w="872" w:type="dxa"/>
          </w:tcPr>
          <w:p w14:paraId="65C9BB2C" w14:textId="77777777" w:rsidR="00B24DE2" w:rsidRDefault="00B24DE2"/>
        </w:tc>
        <w:tc>
          <w:tcPr>
            <w:tcW w:w="786" w:type="dxa"/>
          </w:tcPr>
          <w:p w14:paraId="071E78F1" w14:textId="77777777" w:rsidR="00B24DE2" w:rsidRDefault="00B24DE2"/>
        </w:tc>
        <w:tc>
          <w:tcPr>
            <w:tcW w:w="1386" w:type="dxa"/>
          </w:tcPr>
          <w:p w14:paraId="37125CBD" w14:textId="77777777" w:rsidR="00B24DE2" w:rsidRDefault="00B24DE2"/>
        </w:tc>
        <w:tc>
          <w:tcPr>
            <w:tcW w:w="780" w:type="dxa"/>
          </w:tcPr>
          <w:p w14:paraId="567C986C" w14:textId="77777777" w:rsidR="00B24DE2" w:rsidRDefault="00B24DE2"/>
        </w:tc>
        <w:tc>
          <w:tcPr>
            <w:tcW w:w="1362" w:type="dxa"/>
          </w:tcPr>
          <w:p w14:paraId="04F0584E" w14:textId="77777777" w:rsidR="00B24DE2" w:rsidRDefault="00B24DE2"/>
        </w:tc>
      </w:tr>
      <w:tr w:rsidR="00B24DE2" w14:paraId="6C15B5B0" w14:textId="77777777" w:rsidTr="00B24DE2">
        <w:trPr>
          <w:trHeight w:val="1472"/>
        </w:trPr>
        <w:tc>
          <w:tcPr>
            <w:tcW w:w="1713" w:type="dxa"/>
          </w:tcPr>
          <w:p w14:paraId="615DD321" w14:textId="77777777" w:rsidR="00B24DE2" w:rsidRDefault="00B24DE2"/>
        </w:tc>
        <w:tc>
          <w:tcPr>
            <w:tcW w:w="2559" w:type="dxa"/>
          </w:tcPr>
          <w:p w14:paraId="67798ACD" w14:textId="77777777" w:rsidR="00B24DE2" w:rsidRDefault="00B24DE2"/>
        </w:tc>
        <w:tc>
          <w:tcPr>
            <w:tcW w:w="1241" w:type="dxa"/>
          </w:tcPr>
          <w:p w14:paraId="3CCED74E" w14:textId="77777777" w:rsidR="00B24DE2" w:rsidRDefault="00B24DE2"/>
        </w:tc>
        <w:tc>
          <w:tcPr>
            <w:tcW w:w="1159" w:type="dxa"/>
          </w:tcPr>
          <w:p w14:paraId="66269656" w14:textId="77777777" w:rsidR="00B24DE2" w:rsidRDefault="00B24DE2"/>
        </w:tc>
        <w:tc>
          <w:tcPr>
            <w:tcW w:w="1092" w:type="dxa"/>
          </w:tcPr>
          <w:p w14:paraId="71625AA0" w14:textId="77777777" w:rsidR="00B24DE2" w:rsidRDefault="00B24DE2"/>
        </w:tc>
        <w:tc>
          <w:tcPr>
            <w:tcW w:w="872" w:type="dxa"/>
          </w:tcPr>
          <w:p w14:paraId="653B8FDA" w14:textId="77777777" w:rsidR="00B24DE2" w:rsidRDefault="00B24DE2"/>
        </w:tc>
        <w:tc>
          <w:tcPr>
            <w:tcW w:w="786" w:type="dxa"/>
          </w:tcPr>
          <w:p w14:paraId="390A9568" w14:textId="77777777" w:rsidR="00B24DE2" w:rsidRDefault="00B24DE2"/>
        </w:tc>
        <w:tc>
          <w:tcPr>
            <w:tcW w:w="1386" w:type="dxa"/>
          </w:tcPr>
          <w:p w14:paraId="6612903E" w14:textId="77777777" w:rsidR="00B24DE2" w:rsidRDefault="00B24DE2"/>
        </w:tc>
        <w:tc>
          <w:tcPr>
            <w:tcW w:w="780" w:type="dxa"/>
          </w:tcPr>
          <w:p w14:paraId="71349614" w14:textId="77777777" w:rsidR="00B24DE2" w:rsidRDefault="00B24DE2"/>
        </w:tc>
        <w:tc>
          <w:tcPr>
            <w:tcW w:w="1362" w:type="dxa"/>
          </w:tcPr>
          <w:p w14:paraId="096E6B44" w14:textId="77777777" w:rsidR="00B24DE2" w:rsidRDefault="00B24DE2"/>
        </w:tc>
      </w:tr>
    </w:tbl>
    <w:p w14:paraId="3549FC80" w14:textId="77777777" w:rsidR="00781C20" w:rsidRDefault="00B11557">
      <w:r>
        <w:br/>
        <w:t>Status-värien selite:</w:t>
      </w:r>
    </w:p>
    <w:p w14:paraId="72688EA4" w14:textId="77777777" w:rsidR="00781C20" w:rsidRDefault="00B11557">
      <w:pPr>
        <w:pStyle w:val="Merkittyluettelo"/>
      </w:pPr>
      <w:r>
        <w:t>Valmis = vihreä</w:t>
      </w:r>
    </w:p>
    <w:p w14:paraId="3035291B" w14:textId="77777777" w:rsidR="00781C20" w:rsidRDefault="00B11557">
      <w:pPr>
        <w:pStyle w:val="Merkittyluettelo"/>
      </w:pPr>
      <w:r>
        <w:t>Kesken = keltainen</w:t>
      </w:r>
    </w:p>
    <w:p w14:paraId="51FF1B7C" w14:textId="131FE45D" w:rsidR="00746747" w:rsidRDefault="00B11557" w:rsidP="00B24DE2">
      <w:pPr>
        <w:pStyle w:val="Merkittyluettelo"/>
      </w:pPr>
      <w:r>
        <w:t>Viivästynyt = punainen</w:t>
      </w:r>
    </w:p>
    <w:sectPr w:rsidR="00746747" w:rsidSect="00746747">
      <w:head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7799" w14:textId="77777777" w:rsidR="00B11557" w:rsidRDefault="00B11557" w:rsidP="00B24DE2">
      <w:pPr>
        <w:spacing w:after="0" w:line="240" w:lineRule="auto"/>
      </w:pPr>
      <w:r>
        <w:separator/>
      </w:r>
    </w:p>
  </w:endnote>
  <w:endnote w:type="continuationSeparator" w:id="0">
    <w:p w14:paraId="03803844" w14:textId="77777777" w:rsidR="00B11557" w:rsidRDefault="00B11557" w:rsidP="00B2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F545C" w14:textId="77777777" w:rsidR="00B11557" w:rsidRDefault="00B11557" w:rsidP="00B24DE2">
      <w:pPr>
        <w:spacing w:after="0" w:line="240" w:lineRule="auto"/>
      </w:pPr>
      <w:r>
        <w:separator/>
      </w:r>
    </w:p>
  </w:footnote>
  <w:footnote w:type="continuationSeparator" w:id="0">
    <w:p w14:paraId="09BCB431" w14:textId="77777777" w:rsidR="00B11557" w:rsidRDefault="00B11557" w:rsidP="00B2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802F" w14:textId="2B3442B6" w:rsidR="00B24DE2" w:rsidRDefault="00B24DE2">
    <w:pPr>
      <w:pStyle w:val="Yltunniste"/>
    </w:pPr>
    <w:r>
      <w:rPr>
        <w:noProof/>
      </w:rPr>
      <w:drawing>
        <wp:inline distT="0" distB="0" distL="0" distR="0" wp14:anchorId="6E02C8D4" wp14:editId="69097757">
          <wp:extent cx="1476375" cy="620749"/>
          <wp:effectExtent l="0" t="0" r="0" b="0"/>
          <wp:docPr id="583480974" name="Kuva 1" descr="Kuva, joka sisältää kohteen logo, symboli, Grafiikka, ympyrä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480974" name="Kuva 1" descr="Kuva, joka sisältää kohteen logo, symboli, Grafiikka, ympyrä&#10;&#10;Tekoälyllä luotu sisältö voi olla virheellistä."/>
                  <pic:cNvPicPr/>
                </pic:nvPicPr>
                <pic:blipFill rotWithShape="1">
                  <a:blip r:embed="rId1"/>
                  <a:srcRect l="47917" t="25424" r="1157" b="20514"/>
                  <a:stretch>
                    <a:fillRect/>
                  </a:stretch>
                </pic:blipFill>
                <pic:spPr bwMode="auto">
                  <a:xfrm>
                    <a:off x="0" y="0"/>
                    <a:ext cx="1481146" cy="622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>12/1/2025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438A6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0705639"/>
    <w:multiLevelType w:val="multilevel"/>
    <w:tmpl w:val="4070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371403">
    <w:abstractNumId w:val="8"/>
  </w:num>
  <w:num w:numId="2" w16cid:durableId="415788060">
    <w:abstractNumId w:val="6"/>
  </w:num>
  <w:num w:numId="3" w16cid:durableId="454523739">
    <w:abstractNumId w:val="5"/>
  </w:num>
  <w:num w:numId="4" w16cid:durableId="1605571002">
    <w:abstractNumId w:val="4"/>
  </w:num>
  <w:num w:numId="5" w16cid:durableId="619921144">
    <w:abstractNumId w:val="7"/>
  </w:num>
  <w:num w:numId="6" w16cid:durableId="1747536748">
    <w:abstractNumId w:val="3"/>
  </w:num>
  <w:num w:numId="7" w16cid:durableId="987125236">
    <w:abstractNumId w:val="2"/>
  </w:num>
  <w:num w:numId="8" w16cid:durableId="372921171">
    <w:abstractNumId w:val="1"/>
  </w:num>
  <w:num w:numId="9" w16cid:durableId="1524129711">
    <w:abstractNumId w:val="0"/>
  </w:num>
  <w:num w:numId="10" w16cid:durableId="7374404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0FA3"/>
    <w:rsid w:val="00381D9E"/>
    <w:rsid w:val="00531AA5"/>
    <w:rsid w:val="00746747"/>
    <w:rsid w:val="00781C20"/>
    <w:rsid w:val="00872B06"/>
    <w:rsid w:val="0092009C"/>
    <w:rsid w:val="009B2A69"/>
    <w:rsid w:val="00AA1D8D"/>
    <w:rsid w:val="00AD26C4"/>
    <w:rsid w:val="00AD6403"/>
    <w:rsid w:val="00B11557"/>
    <w:rsid w:val="00B24DE2"/>
    <w:rsid w:val="00B47730"/>
    <w:rsid w:val="00C74A3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4E500A"/>
  <w14:defaultImageDpi w14:val="300"/>
  <w15:docId w15:val="{31769A1F-C6EF-41DF-99B9-7E86831C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693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314</Characters>
  <Application>Microsoft Office Word</Application>
  <DocSecurity>4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Osmo Siira</cp:lastModifiedBy>
  <cp:revision>2</cp:revision>
  <dcterms:created xsi:type="dcterms:W3CDTF">2026-03-23T07:49:00Z</dcterms:created>
  <dcterms:modified xsi:type="dcterms:W3CDTF">2026-03-23T07:49:00Z</dcterms:modified>
  <cp:category/>
</cp:coreProperties>
</file>